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5-2294</w:t>
      </w:r>
      <w:r>
        <w:rPr>
          <w:rFonts w:ascii="Times New Roman" w:eastAsia="Times New Roman" w:hAnsi="Times New Roman" w:cs="Times New Roman"/>
          <w:sz w:val="28"/>
          <w:szCs w:val="28"/>
        </w:rPr>
        <w:t>-2614/2024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0069-01-2024-009358-79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Алышев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 Университетская у д.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извещенный,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86 ХМ 603186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 86 ПК № 076165 от 03.08</w:t>
      </w:r>
      <w:r>
        <w:rPr>
          <w:rFonts w:ascii="Times New Roman" w:eastAsia="Times New Roman" w:hAnsi="Times New Roman" w:cs="Times New Roman"/>
          <w:sz w:val="28"/>
          <w:szCs w:val="28"/>
        </w:rPr>
        <w:t>.2024 г.,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 о задержании ТС 86 СП № 062839 от 03.08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освидетельствования на состояние алк</w:t>
      </w:r>
      <w:r>
        <w:rPr>
          <w:rFonts w:ascii="Times New Roman" w:eastAsia="Times New Roman" w:hAnsi="Times New Roman" w:cs="Times New Roman"/>
          <w:sz w:val="28"/>
          <w:szCs w:val="28"/>
        </w:rPr>
        <w:t>огольного опьянения 86 ГП 064696 от 03.08</w:t>
      </w:r>
      <w:r>
        <w:rPr>
          <w:rFonts w:ascii="Times New Roman" w:eastAsia="Times New Roman" w:hAnsi="Times New Roman" w:cs="Times New Roman"/>
          <w:sz w:val="28"/>
          <w:szCs w:val="28"/>
        </w:rPr>
        <w:t>.2024 г., в котором зафиксированы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Кобра</w:t>
      </w:r>
      <w:r>
        <w:rPr>
          <w:rFonts w:ascii="Times New Roman" w:eastAsia="Times New Roman" w:hAnsi="Times New Roman" w:cs="Times New Roman"/>
          <w:sz w:val="28"/>
          <w:szCs w:val="28"/>
        </w:rPr>
        <w:t>» о наличии абсолютного этилового спирта в в</w:t>
      </w:r>
      <w:r>
        <w:rPr>
          <w:rFonts w:ascii="Times New Roman" w:eastAsia="Times New Roman" w:hAnsi="Times New Roman" w:cs="Times New Roman"/>
          <w:sz w:val="28"/>
          <w:szCs w:val="28"/>
        </w:rPr>
        <w:t>ыдыхаемом воздухе в количестве 1,494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по </w:t>
      </w:r>
      <w:r>
        <w:rPr>
          <w:rFonts w:ascii="Times New Roman" w:eastAsia="Times New Roman" w:hAnsi="Times New Roman" w:cs="Times New Roman"/>
          <w:sz w:val="28"/>
          <w:szCs w:val="28"/>
        </w:rPr>
        <w:t>ул. Университетская у д.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управлением которого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группы ИАЗ по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04.08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18810486240320019373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2294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882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26rplc-39">
    <w:name w:val="cat-UserDefined grp-26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5C1A-AEAE-4D2F-BA5B-691CE2320E9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